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86000382/7079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385396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86000382/7079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